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for Literary Stylistics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the perception or awareness of a discrepancy or incongruity between words and their meanings, or between actions and their results, or between appearance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and use of words to imitate sounds. Used for a special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the consonants, especially at the beginning of words, or stressed syllables, are repeated. Tends to be used for the achievement of the special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impersonation or embodiment of some quality of abstraction; the attribution of human qualities to inanimate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the part stands for the whole, and thus something else is understood within the thing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Denotes the vocabulary used by a writer. Poetic diction usually refers to that rather particular kind of language and artificial arrangement employed by many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apparently self-contradictory (even absurd) statement which, on closer inspection is found to contain a truth reconciling the conflicting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lyric poem, usually of some length. Contains an elaborate stanza structure, a marked formality and stateliness in tone and style, and lofty sentiments and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figurative device where a word (or several words) is left out in order to achieve more compact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brief account of or a story about an individual or an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of speech which contains an exaggeration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an object, animate or inanimate, which represents or “stands for”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similar in meaning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literal and limited meaning of a word, regardless of what one may feel about it or the suggestions and ideas it connotes.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vague and general term for an imaginative work, usually in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technique of arranging events and information in a narrative in such a way that later events are prepared for or shadowed forth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suggestion or implication evoked by a word or phrase, over and above what it means or actually denotes. May be personal and individual, or general and universal.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one thing is likened to another, ins such a way as to clarify and enhance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 repetition of identical consonant sounds before and after different vowels.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in verse or prose with a double meaning: a primary or surface meaning; and a secondary or under-the-surface meaning. Closely related to the fable and parable. Can be read on two or more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verse or prose, the movement or sense of movement communicated by the arrangement of stressed and unstressed syllables and by the duration of the syllables.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of a work is not its subject but rather its central idea, which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 which one thing is described in terms of another. A comparison is usually implicit.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figure of speech which combines incongruous and apparently contradictory words and meanings for a special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when we identify ourselves, up to a point, with an animate or inanimate object. The experience might even be an involuntary projection of ourselves into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for Literary Stylistics</dc:title>
  <dcterms:created xsi:type="dcterms:W3CDTF">2021-10-11T18:38:24Z</dcterms:created>
  <dcterms:modified xsi:type="dcterms:W3CDTF">2021-10-11T18:38:24Z</dcterms:modified>
</cp:coreProperties>
</file>