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for My Last Duchess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archaic    </w:t>
      </w:r>
      <w:r>
        <w:t xml:space="preserve">   connotation    </w:t>
      </w:r>
      <w:r>
        <w:t xml:space="preserve">   ambiguity    </w:t>
      </w:r>
      <w:r>
        <w:t xml:space="preserve">   simile    </w:t>
      </w:r>
      <w:r>
        <w:t xml:space="preserve">   metaphor    </w:t>
      </w:r>
      <w:r>
        <w:t xml:space="preserve">   stanza    </w:t>
      </w:r>
      <w:r>
        <w:t xml:space="preserve">   imagery    </w:t>
      </w:r>
      <w:r>
        <w:t xml:space="preserve">   innuendo    </w:t>
      </w:r>
      <w:r>
        <w:t xml:space="preserve">   monologue    </w:t>
      </w:r>
      <w:r>
        <w:t xml:space="preserve">   contrast    </w:t>
      </w:r>
      <w:r>
        <w:t xml:space="preserve">   juxtaposition    </w:t>
      </w:r>
      <w:r>
        <w:t xml:space="preserve">   rhythm    </w:t>
      </w:r>
      <w:r>
        <w:t xml:space="preserve">   rhyme    </w:t>
      </w:r>
      <w:r>
        <w:t xml:space="preserve">   rhyming couplet    </w:t>
      </w:r>
      <w:r>
        <w:t xml:space="preserve">   caesura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for My Last Duchess</dc:title>
  <dcterms:created xsi:type="dcterms:W3CDTF">2021-10-11T18:38:05Z</dcterms:created>
  <dcterms:modified xsi:type="dcterms:W3CDTF">2021-10-11T18:38:05Z</dcterms:modified>
</cp:coreProperties>
</file>