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for Nazi persecution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operation to stop people having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Unfair or cruel treatment as a result of race, religion or political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word for living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Sub-humans who were unworthy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 - Jewish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sub-humans, like the Slavs, Gypsies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the testicles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Aryan Germans should only reproduce with other Aryans to make their offspring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selective breeding. An example is to select the best parents to create the best possible child.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superior race, portrayed as tall, blond, blue eyed and athletic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for Nazi persecution</dc:title>
  <dcterms:created xsi:type="dcterms:W3CDTF">2021-10-12T20:33:45Z</dcterms:created>
  <dcterms:modified xsi:type="dcterms:W3CDTF">2021-10-12T20:33:45Z</dcterms:modified>
</cp:coreProperties>
</file>