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for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agreements made by opposing sides in a war to stop fighting for a certain time 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Luxury Liner sunk by a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Involved in the complete mobilization of people and resources, affecting the lives of all citizens, even those remote from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strategy based on wearing down the other side with constant attacks and heavy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Ideas that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counting as a draw or tie that leaves each side without being able to make a successful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Internal diplomatic communication issued from the German foreign office in January 1917 that proposed a military alliance between Germany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separate  agreements with the defeated nations of Germany, Austria, Hungary, Bulgaria,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extension of a nations power over other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combat between military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from a ditch protected by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rigid airship that was responsible for German air raids and deaths of over 500 Britains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strategy that assumed France was weak and Russia stronger, but would take longer to mobilize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prolonged operation conducted by the Allied powers in an effort to restrict the maritime supply of goods to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refusal to take sides or become involved in wars between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reliance on military strength and the aggressive preparation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union or association formed by mutual benefit especially between countries and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payment made to the victor by the vanquished to cover the costs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campaign of world war I that took place on the Gallipoli peninsula in the Ottoman Empire with the aim of capturing constantinople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for WW1</dc:title>
  <dcterms:created xsi:type="dcterms:W3CDTF">2021-10-11T18:37:22Z</dcterms:created>
  <dcterms:modified xsi:type="dcterms:W3CDTF">2021-10-11T18:37:22Z</dcterms:modified>
</cp:coreProperties>
</file>