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of Argument and Fallacies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argue that a park in  your community shoudl not be renovated because the person supporting it was arrested during a domestic dispute, then you are guilty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Claim of 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vote for Hillary Clinton--she has a strong lead in the polls!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confirmation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who has no expertise to speak on an issue is cited as an authority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appeal to false authority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persuasive discourse resulting in a coherent and considered movement from a claim to a conclusion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Clam of Fact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further assurances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 populum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students easy access to a weatlh of facts and resources online allows them to develop critical thinking skills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argument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can't give me a C; I am an A student!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 hominem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assertion or proposition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 overall wanted to make America Great Again by the overwhelming electoral win by Donald Trump in the 2016 election.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Claim of Policy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found guilty of child abuse should have to experience temporary sterilization.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begging the 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assimilating to a different culture when living amongst the people creates discourse and chaos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the major part of the text/proof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closed 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of the main idea of the argument that also previews the major points the writer intends to make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logical process whereby one reaches a conclusion by starting with a general principle or universal truth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Syllogism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Premise, Minor Premise, Conclusion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circular reasoning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Argument and Fallacies</dc:title>
  <dcterms:created xsi:type="dcterms:W3CDTF">2021-10-11T18:37:15Z</dcterms:created>
  <dcterms:modified xsi:type="dcterms:W3CDTF">2021-10-11T18:37:15Z</dcterms:modified>
</cp:coreProperties>
</file>