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of Argument and Fallacies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speaker/writer presents two extreme options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quantitative 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two things are compared that are not comparable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Toulmin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Speeding isn't bad; I speed all the time and never had an accident or a ticket.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warrant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logical process from particulars to universals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qualifier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thesis that does not list all the points the writer intends to cover in an essay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hasty generalization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incorrect to claim that something is a cause just because it happened earlier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open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usually, probably, maybe, in most cases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straw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evidence that can be measured, cited, counted, or otherwise represented in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voice to possible objections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rebuttal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arguments that are based on assumptions that having a full understanding of an opposing position is essential to responding to it persuasively and refuting it in a way that is accomodating rather than alienating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second-hand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evidence that is accessed through research, reading and investigation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explains the terms and conditions necessitated by the qualifier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Rogerian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speaker or writer chooses a deliberately poor or oversimplified example in order to ridicule and refute an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post hoc ergo propter hoc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expresses the assumption necessarily shared by the speaker and the audience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faulty analogy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approach to analyzing and constucting arguments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either/or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Argument and Fallacies</dc:title>
  <dcterms:created xsi:type="dcterms:W3CDTF">2021-10-11T18:37:17Z</dcterms:created>
  <dcterms:modified xsi:type="dcterms:W3CDTF">2021-10-11T18:37:17Z</dcterms:modified>
</cp:coreProperties>
</file>