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of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resource not capable of being replenished.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from living things, especially in their ecological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by which plants and other things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processes by which carbon compounds are interconverted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renewable energy source from living or recently living plant and animal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layer of gas that surrounds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covering the formation and development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can be replaced or replenished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rather than biological; not derived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usual condition of the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Carbon Cycle</dc:title>
  <dcterms:created xsi:type="dcterms:W3CDTF">2021-10-11T18:38:12Z</dcterms:created>
  <dcterms:modified xsi:type="dcterms:W3CDTF">2021-10-11T18:38:12Z</dcterms:modified>
</cp:coreProperties>
</file>