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of Endearment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maximum number of clubs permitted by Rule 4-4.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stroke-play competition per Rule 32.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the “tee box,” but the _____ (with XX Across).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kind of breach results in a player gaining a significant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Sometimes an additional relief option by Local Rule (with XX Across).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Information on matters of public information is not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Title of Rule 6-2.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the “trap,” but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the “pin,” but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Wind is not this (with XX Across).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who assists the player per Rule 6-4.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type of stroke-play competition per Rule 32.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the state of a match is tied or even, it is said to be _____ (with XX Across).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Per Rule 25-2, a ball is considered _____ when it is in its own pitch-mark and part of the ball is below the level of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See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pertains to proper behavior on the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 Decision 23/12, these pieces of compacted soil are considered to be loose impediments (with XX Across).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order to proceed under the Water Hazard Rule, it must be known or virtually _____ that your ball is lost in the water hazard.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 Decision 6-3a/1.5, the kind of circumstances which warrant the waiving of a penalty for not starting on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stroke-play competition per Rule 32.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creature that lives underground, but is not a burrowing animal under the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three-hole play-off in stroke play is a _____ 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Committee is responsible to _____ the course per Rule 33-2.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kind of burrowing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entire course, except all hazards and the putting green and the teeing ground of the hole being played. (with XX Across and XX Down).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kind of burrowing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is not casual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Endearment</dc:title>
  <dcterms:created xsi:type="dcterms:W3CDTF">2021-10-11T18:37:00Z</dcterms:created>
  <dcterms:modified xsi:type="dcterms:W3CDTF">2021-10-11T18:37:00Z</dcterms:modified>
</cp:coreProperties>
</file>