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Terms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energy is the energy stored in the nucleus of an atom and holds the nucleus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form of energy is the energy stored in the structure and position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you see used in rubber bands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energy is from the things that move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energy is the movement and vibration of atoms and molecules that make up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energy stored in the chemical bonds of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energy that is stored in the electric charges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energy allows you to see and use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energy is the movement of sound waves that travel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 involving the movement of objects</w:t>
            </w:r>
          </w:p>
        </w:tc>
      </w:tr>
    </w:tbl>
    <w:p>
      <w:pPr>
        <w:pStyle w:val="WordBankLarge"/>
      </w:pPr>
      <w:r>
        <w:t xml:space="preserve">   elasticenergy    </w:t>
      </w:r>
      <w:r>
        <w:t xml:space="preserve">   radiantenergy    </w:t>
      </w:r>
      <w:r>
        <w:t xml:space="preserve">   potentialenergy    </w:t>
      </w:r>
      <w:r>
        <w:t xml:space="preserve">   chemicalenergy    </w:t>
      </w:r>
      <w:r>
        <w:t xml:space="preserve">   kineticenergy    </w:t>
      </w:r>
      <w:r>
        <w:t xml:space="preserve">   electricalenergy    </w:t>
      </w:r>
      <w:r>
        <w:t xml:space="preserve">   thermalenergy    </w:t>
      </w:r>
      <w:r>
        <w:t xml:space="preserve">   sound    </w:t>
      </w:r>
      <w:r>
        <w:t xml:space="preserve">   nuclearenergy    </w:t>
      </w:r>
      <w:r>
        <w:t xml:space="preserve">  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Energy</dc:title>
  <dcterms:created xsi:type="dcterms:W3CDTF">2021-10-11T18:38:27Z</dcterms:created>
  <dcterms:modified xsi:type="dcterms:W3CDTF">2021-10-11T18:38:27Z</dcterms:modified>
</cp:coreProperties>
</file>