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of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landscape    </w:t>
      </w:r>
      <w:r>
        <w:t xml:space="preserve">   spatial    </w:t>
      </w:r>
      <w:r>
        <w:t xml:space="preserve">   climate    </w:t>
      </w:r>
      <w:r>
        <w:t xml:space="preserve">   landforms    </w:t>
      </w:r>
      <w:r>
        <w:t xml:space="preserve">   resources    </w:t>
      </w:r>
      <w:r>
        <w:t xml:space="preserve">   primemeridian    </w:t>
      </w:r>
      <w:r>
        <w:t xml:space="preserve">   mrhelp    </w:t>
      </w:r>
      <w:r>
        <w:t xml:space="preserve">   equator    </w:t>
      </w:r>
      <w:r>
        <w:t xml:space="preserve">   political    </w:t>
      </w:r>
      <w:r>
        <w:t xml:space="preserve">   physical    </w:t>
      </w:r>
      <w:r>
        <w:t xml:space="preserve">   thematic    </w:t>
      </w:r>
      <w:r>
        <w:t xml:space="preserve">   globe    </w:t>
      </w:r>
      <w:r>
        <w:t xml:space="preserve">   geography    </w:t>
      </w:r>
      <w:r>
        <w:t xml:space="preserve">   compassrose    </w:t>
      </w:r>
      <w:r>
        <w:t xml:space="preserve">   scale    </w:t>
      </w:r>
      <w:r>
        <w:t xml:space="preserve">   symbols    </w:t>
      </w:r>
      <w:r>
        <w:t xml:space="preserve">   legend    </w:t>
      </w:r>
      <w:r>
        <w:t xml:space="preserve">   key    </w:t>
      </w:r>
      <w:r>
        <w:t xml:space="preserve">   place    </w:t>
      </w:r>
      <w:r>
        <w:t xml:space="preserve">   humanenvironment    </w:t>
      </w:r>
      <w:r>
        <w:t xml:space="preserve">   region    </w:t>
      </w:r>
      <w:r>
        <w:t xml:space="preserve">   movement    </w:t>
      </w:r>
      <w:r>
        <w:t xml:space="preserve">   relative    </w:t>
      </w:r>
      <w:r>
        <w:t xml:space="preserve">   absolute    </w:t>
      </w:r>
      <w:r>
        <w:t xml:space="preserve">   location    </w:t>
      </w:r>
      <w:r>
        <w:t xml:space="preserve">   latitude    </w:t>
      </w:r>
      <w:r>
        <w:t xml:space="preserve">   longitude    </w:t>
      </w:r>
      <w:r>
        <w:t xml:space="preserve">   fivethemesofgeography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Geography</dc:title>
  <dcterms:created xsi:type="dcterms:W3CDTF">2021-10-12T20:59:11Z</dcterms:created>
  <dcterms:modified xsi:type="dcterms:W3CDTF">2021-10-12T20:59:11Z</dcterms:modified>
</cp:coreProperties>
</file>