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Terms of 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triangle in which all three sides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shape with exactly three sides and three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angles on the inside of the two lines but opposite sides of the transversal.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Identical in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long, narrow mark.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angle that is exactly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Intersecting a system of lines.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shape with four equal sides and four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angle that is less than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types of lines intersect to create a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angles with a common vertex and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boundary of a shape (mainly a circle).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shape with at least three straight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portion of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quadrilateral only having on pair of parallel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rectilinear quadrilateral with opposite sides parallel.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line that passes through the center of a shape or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triangle that contains a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straight line going from the center of a circle/sphere to the edge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Straight lines passing through a point.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of Geometry</dc:title>
  <dcterms:created xsi:type="dcterms:W3CDTF">2021-10-11T18:38:08Z</dcterms:created>
  <dcterms:modified xsi:type="dcterms:W3CDTF">2021-10-11T18:38:08Z</dcterms:modified>
</cp:coreProperties>
</file>