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modest or low view of one's own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allowed; banned.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 person) cause (someone) to believe something that is not true, typically in order to gain some personal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morally right or 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desire to do something, especially something wrong or unwise.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 or weaken (something)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agricultural produce of a season, especially when given as an offering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Love your neighbour as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Talk with excessive pride and self-satisfaction about one's achievements, possessions, or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Withstand the action or effect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Receive the kingdom that God has promised.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quality of having experience, knowledge, and good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Characterized by doing or tending to do exactly what one wants, especially when this involves pleasure or idleness.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Compassion or forgiveness shown toward someone whom it is within one's power to punish or harm.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accept or tolerate delay, trouble, or suffering without getting angry or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of any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an opinion or conclusion about. (negatively)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trust or confidence in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is performed intentionally or consciously.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Steadfastness in doing something despite difficulty or delay in achieving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aware and control what you are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readiness to give more of something, than is strictly necessary or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one’s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unfair preferential treatment to one person or group at the expense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fact or process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Bring shame or disgrace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test of the performance, qualities, or suitability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solemn request for help or expression of thanks addressed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Accept or yield to a superior force or to the authority or will of another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James</dc:title>
  <dcterms:created xsi:type="dcterms:W3CDTF">2021-10-11T18:36:55Z</dcterms:created>
  <dcterms:modified xsi:type="dcterms:W3CDTF">2021-10-11T18:36:55Z</dcterms:modified>
</cp:coreProperties>
</file>