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of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of matter by which it continues in its existing state of rest or uniform motion in a straight line, unless that state is changed by an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mechanics concerned with the motion of bodies under the action of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applied mathematics dealing with motion and forces producing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pulling force transmitted axially by means of a string, cable, chain, or similar one-dimensional continuous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exerted on the mass of a body by a gravitational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influence tending to change the motion of a body or produce motion or stress in a stationary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 unit of force. It is equal to the force that would give a mass of one kilogram an acceleration of one meter per second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 from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wheel with a grooved rim around which a cord passes. It acts to change the direction of a force applied to the cord and is chiefly used (typically in combination) to raise heavy weights.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concerned with bodies at rest or forces in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gravity/the force that attracts a body toward the center of the earth, or toward any other physical body having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twisting force that tends to cause rotation.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Physics</dc:title>
  <dcterms:created xsi:type="dcterms:W3CDTF">2021-10-11T18:37:32Z</dcterms:created>
  <dcterms:modified xsi:type="dcterms:W3CDTF">2021-10-11T18:37:32Z</dcterms:modified>
</cp:coreProperties>
</file>