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Terms of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an acute angle to a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on the inner side of two lines but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Straight line touching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Side across from the given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Positive acute angle referring to any angle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Average indication of central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the hypotenuse twice the length of the shorter leg, across from the 30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Triangles similar if they have two corresponding angles congruent or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opposite angles made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longest side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Sides that meet at the vertex of a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Finding a measure with proportions and similar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on the outer sides of two lines but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Congruent right triangles if hypotenuse and a corresponding leg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Shrinking/Growing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taking up the same relative position at each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shape but different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three sides on a triangle are the same proportion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which a ray makes with a perpendicular to the incident surface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over hypotenuse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Trigonometry</dc:title>
  <dcterms:created xsi:type="dcterms:W3CDTF">2021-10-11T18:38:22Z</dcterms:created>
  <dcterms:modified xsi:type="dcterms:W3CDTF">2021-10-11T18:38:22Z</dcterms:modified>
</cp:coreProperties>
</file>