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of Unit 1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_______ is the same amount of protons.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anything that has mass or volume.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how much space an object takes up.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Water's boiling point can turn it into a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_________ an element has is the same as the atomic number.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 does not have to be two or more of the same atoms.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divided by volume equals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 has to be two or more different atoms combined together.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reactive and lowly reactive are how much _________ an element has.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are located at the right of the Metalloids on the Periodic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Subtracting the atomic number from the atomic mass will get the answer to how many _______ is in an element.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a chemical property.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has a definite volume but no definite shape.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 can only have the same mixtures or compounds.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are located on the left of the Metalloids on the Periodic Table.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matter is made of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how much is in the inside of an object.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located on the Periodic Table?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Stars are in example of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 has a definite volume and a definite shape.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Unit 1 Science </dc:title>
  <dcterms:created xsi:type="dcterms:W3CDTF">2021-10-11T18:37:07Z</dcterms:created>
  <dcterms:modified xsi:type="dcterms:W3CDTF">2021-10-11T18:37:07Z</dcterms:modified>
</cp:coreProperties>
</file>