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of the Eye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Blepharoplasty    </w:t>
      </w:r>
      <w:r>
        <w:t xml:space="preserve">   Cryoretinopexy    </w:t>
      </w:r>
      <w:r>
        <w:t xml:space="preserve">   Dacryocystectomy    </w:t>
      </w:r>
      <w:r>
        <w:t xml:space="preserve">   Dacryocystorhinostomy    </w:t>
      </w:r>
      <w:r>
        <w:t xml:space="preserve">   Enucleation    </w:t>
      </w:r>
      <w:r>
        <w:t xml:space="preserve">   FluoresceinAngiography    </w:t>
      </w:r>
      <w:r>
        <w:t xml:space="preserve">   Iridectomy    </w:t>
      </w:r>
      <w:r>
        <w:t xml:space="preserve">   Iridotomy    </w:t>
      </w:r>
      <w:r>
        <w:t xml:space="preserve">   Keratometer    </w:t>
      </w:r>
      <w:r>
        <w:t xml:space="preserve">   Keratoplasty    </w:t>
      </w:r>
      <w:r>
        <w:t xml:space="preserve">   LASIK    </w:t>
      </w:r>
      <w:r>
        <w:t xml:space="preserve">   Ophthalmoscope    </w:t>
      </w:r>
      <w:r>
        <w:t xml:space="preserve">   Opthalmoscopy    </w:t>
      </w:r>
      <w:r>
        <w:t xml:space="preserve">   Optometry    </w:t>
      </w:r>
      <w:r>
        <w:t xml:space="preserve">   Phacomulsification    </w:t>
      </w:r>
      <w:r>
        <w:t xml:space="preserve">   PRK    </w:t>
      </w:r>
      <w:r>
        <w:t xml:space="preserve">   Pupillometer    </w:t>
      </w:r>
      <w:r>
        <w:t xml:space="preserve">   Pupilloscope    </w:t>
      </w:r>
      <w:r>
        <w:t xml:space="preserve">   Pupilloscopy    </w:t>
      </w:r>
      <w:r>
        <w:t xml:space="preserve">   RetinalPhotocoagulation    </w:t>
      </w:r>
      <w:r>
        <w:t xml:space="preserve">   ScleralBuckling    </w:t>
      </w:r>
      <w:r>
        <w:t xml:space="preserve">   Sclerotomy    </w:t>
      </w:r>
      <w:r>
        <w:t xml:space="preserve">   Tonometer    </w:t>
      </w:r>
      <w:r>
        <w:t xml:space="preserve">   Tonometry    </w:t>
      </w:r>
      <w:r>
        <w:t xml:space="preserve">   Trabeculectomy    </w:t>
      </w:r>
      <w:r>
        <w:t xml:space="preserve">   Vitrectomy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the Eye </dc:title>
  <dcterms:created xsi:type="dcterms:W3CDTF">2021-10-11T18:37:51Z</dcterms:created>
  <dcterms:modified xsi:type="dcterms:W3CDTF">2021-10-11T18:37:51Z</dcterms:modified>
</cp:coreProperties>
</file>