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of 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particle    </w:t>
      </w:r>
      <w:r>
        <w:t xml:space="preserve">   collision    </w:t>
      </w:r>
      <w:r>
        <w:t xml:space="preserve">   bigbang    </w:t>
      </w:r>
      <w:r>
        <w:t xml:space="preserve">   Nova    </w:t>
      </w:r>
      <w:r>
        <w:t xml:space="preserve">   Uranus    </w:t>
      </w:r>
      <w:r>
        <w:t xml:space="preserve">   Mercury    </w:t>
      </w:r>
      <w:r>
        <w:t xml:space="preserve">   Neptune    </w:t>
      </w:r>
      <w:r>
        <w:t xml:space="preserve">   Venus    </w:t>
      </w:r>
      <w:r>
        <w:t xml:space="preserve">   Saturn    </w:t>
      </w:r>
      <w:r>
        <w:t xml:space="preserve">   Earth    </w:t>
      </w:r>
      <w:r>
        <w:t xml:space="preserve">   Jupiter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the Solar System</dc:title>
  <dcterms:created xsi:type="dcterms:W3CDTF">2021-10-12T20:58:44Z</dcterms:created>
  <dcterms:modified xsi:type="dcterms:W3CDTF">2021-10-12T20:58:44Z</dcterms:modified>
</cp:coreProperties>
</file>