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letters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similiar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to locate synonyms and antonyms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letters at the beginning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beginning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to find the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phrase to help with unfamiliar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smaller plot within the main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letters at the beginning and ending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back of a nonfiction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and time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Know</dc:title>
  <dcterms:created xsi:type="dcterms:W3CDTF">2021-10-11T18:38:10Z</dcterms:created>
  <dcterms:modified xsi:type="dcterms:W3CDTF">2021-10-11T18:38:10Z</dcterms:modified>
</cp:coreProperties>
</file>