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practice or trial performance of a play or other work for later public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unframed curtain that is lowered to a stage from the flies, often serving as background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usually containing information about the play, cast, crew, supporters, and advertisers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theatrical show made up of songs, dances, and skits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placement, intensity, and color of lights to help communicate environment, mood,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Overshadowing another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left side of the stage from the perspective of an actor facing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planning and working out of the movements of actors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Slope of stage (to allow actors to be seen)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stock of costumes and accessories which are owned by a theater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encouragement behind a literary work (the motivation for the author)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high-intensity work fixture which is used to illuminate the stage for the benefit of technicians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used in a stage play to further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mark the stage floor, usually with colored tape, where set pieces will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night of the last performance where everyone will tear down the set and return rented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offstage areas directly left and right of the performance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area away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play is performed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Know</dc:title>
  <dcterms:created xsi:type="dcterms:W3CDTF">2021-10-11T18:37:34Z</dcterms:created>
  <dcterms:modified xsi:type="dcterms:W3CDTF">2021-10-11T18:37:34Z</dcterms:modified>
</cp:coreProperties>
</file>