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ability to handle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other people see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of events in a person's life and their thoughts and feelings about these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natural talents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way of displaying a list of events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view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understand and work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have learned 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learns best by touching and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someone who thinks more logically and analytically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psychological classification of different types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someone who thinks more creatively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intelligence exists in multiple forms and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determined from the results of a written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history of a person's life,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learns best by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written questions with a choice of answers, for the purposes of a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view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learns best by reading or seeing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brief descripition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tool used to investigate the opinions of people by asking them questions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Remember</dc:title>
  <dcterms:created xsi:type="dcterms:W3CDTF">2021-10-11T18:37:58Z</dcterms:created>
  <dcterms:modified xsi:type="dcterms:W3CDTF">2021-10-11T18:37:58Z</dcterms:modified>
</cp:coreProperties>
</file>