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self-governing nation that accepts the British monarch as head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in which voters elect representatives to a lawmaking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giant slow-moving sheets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regional political division similar to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who leads the government in a parliamentary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vast rolling treeless plain in high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mountain ranges that ran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referring to a country peoples of Southwest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paper used for printing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rolling ,island grassy area with very fertile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to know</dc:title>
  <dcterms:created xsi:type="dcterms:W3CDTF">2021-10-11T18:37:04Z</dcterms:created>
  <dcterms:modified xsi:type="dcterms:W3CDTF">2021-10-11T18:37:04Z</dcterms:modified>
</cp:coreProperties>
</file>