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used in Hawaiian Crafts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navigational piko of the Hawaiian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manufactured Hawaiian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Rubbing one stone on another with oil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Fabricate on a large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Strains of Coconut fibers woven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Hawaiian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Octopus 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pointed tool for piercing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Shark tooth knuckle duster.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Binding with cordage.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Shark hook.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 Pounder.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Hawaiian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by striking one stone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Exactly the same on both sides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void left by the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Cylindrical wooden rods.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Navigator of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Sharpen an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Navigation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Canoe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 of Gladness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seamlessly blend one surface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Hawaiian poi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Deep-sea fishing lure for Ahi.</w:t>
            </w:r>
          </w:p>
        </w:tc>
      </w:tr>
    </w:tbl>
    <w:p>
      <w:pPr>
        <w:pStyle w:val="WordBankLarge"/>
      </w:pPr>
      <w:r>
        <w:t xml:space="preserve">   KNAPPING    </w:t>
      </w:r>
      <w:r>
        <w:t xml:space="preserve">   WHETTING    </w:t>
      </w:r>
      <w:r>
        <w:t xml:space="preserve">   HONING    </w:t>
      </w:r>
      <w:r>
        <w:t xml:space="preserve">   MANUFACTURE    </w:t>
      </w:r>
      <w:r>
        <w:t xml:space="preserve">   KOIALA    </w:t>
      </w:r>
      <w:r>
        <w:t xml:space="preserve">   NAOWILI    </w:t>
      </w:r>
      <w:r>
        <w:t xml:space="preserve">   LIHOHEE    </w:t>
      </w:r>
      <w:r>
        <w:t xml:space="preserve">   LEIOMANO    </w:t>
      </w:r>
      <w:r>
        <w:t xml:space="preserve">   UMEKEPOI    </w:t>
      </w:r>
      <w:r>
        <w:t xml:space="preserve">   NAPAHU    </w:t>
      </w:r>
      <w:r>
        <w:t xml:space="preserve">   HAILIMA    </w:t>
      </w:r>
      <w:r>
        <w:t xml:space="preserve">   ANANA    </w:t>
      </w:r>
      <w:r>
        <w:t xml:space="preserve">   IWILEI    </w:t>
      </w:r>
      <w:r>
        <w:t xml:space="preserve">   DOWELING    </w:t>
      </w:r>
      <w:r>
        <w:t xml:space="preserve">   IPUHOOKELEWAA    </w:t>
      </w:r>
      <w:r>
        <w:t xml:space="preserve">   HOKUPAA    </w:t>
      </w:r>
      <w:r>
        <w:t xml:space="preserve">   HOKULEA    </w:t>
      </w:r>
      <w:r>
        <w:t xml:space="preserve">   IWIPIPI    </w:t>
      </w:r>
      <w:r>
        <w:t xml:space="preserve">   MAKAUMANO    </w:t>
      </w:r>
      <w:r>
        <w:t xml:space="preserve">   AHIPA    </w:t>
      </w:r>
      <w:r>
        <w:t xml:space="preserve">   HALEWAA    </w:t>
      </w:r>
      <w:r>
        <w:t xml:space="preserve">   POHAKUKUIAI    </w:t>
      </w:r>
      <w:r>
        <w:t xml:space="preserve">   WAYFINDER    </w:t>
      </w:r>
      <w:r>
        <w:t xml:space="preserve">   LASHING    </w:t>
      </w:r>
      <w:r>
        <w:t xml:space="preserve">   AWL    </w:t>
      </w:r>
      <w:r>
        <w:t xml:space="preserve">   KERF    </w:t>
      </w:r>
      <w:r>
        <w:t xml:space="preserve">   SYMMETRICAL    </w:t>
      </w:r>
      <w:r>
        <w:t xml:space="preserve">   KOOLAWE    </w:t>
      </w:r>
      <w:r>
        <w:t xml:space="preserve">   SENNIT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used in Hawaiian Crafts </dc:title>
  <dcterms:created xsi:type="dcterms:W3CDTF">2021-10-11T18:37:53Z</dcterms:created>
  <dcterms:modified xsi:type="dcterms:W3CDTF">2021-10-11T18:37:53Z</dcterms:modified>
</cp:coreProperties>
</file>