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used in Quality Management</w:t>
      </w:r>
    </w:p>
    <w:p>
      <w:pPr>
        <w:pStyle w:val="Questions"/>
      </w:pPr>
      <w:r>
        <w:t xml:space="preserve">1. ARTNDAAZODNSTII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IEITELMGNPNM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UVSRSEY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HECNQISTUE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PENETRMMVOI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ANAETBSLISU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OCNUNTCIAMIOM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AYTULQI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NTMGMEEAAN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KOWARFERM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used in Quality Management</dc:title>
  <dcterms:created xsi:type="dcterms:W3CDTF">2021-10-11T18:38:17Z</dcterms:created>
  <dcterms:modified xsi:type="dcterms:W3CDTF">2021-10-11T18:38:17Z</dcterms:modified>
</cp:coreProperties>
</file>