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Termyn 1 woordeskat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met twee wiele waarop kinders kan ry (trap)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dra dit op jou kop om jou gesig van sonstrale te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Plek met koeie, hoenders, varke, skape 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kamer waar jy kos 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 ma se ma is jou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jou werk klaar is gebruik 'n ......om 'n reguit lyn te teken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 pa se suster is jou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Verlede jaar het ons by die huis gewerk op 'n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Jy skryf met 'n blou ....(ink)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kleur van die gras in die somer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is nou in Graad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diere wat ons by die huis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kleur van die lug in die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dra hulle op jou voete om hulle te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het -(#)----tone en vingers altesame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jy weg van die huis vir 'n paar dae na die see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laaste dag vn die skool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mense met wie jy saam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Groot lig wat in die lug verskyn in die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eerste dag van die skool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Termyn 1 woordeskat hersiening</dc:title>
  <dcterms:created xsi:type="dcterms:W3CDTF">2021-10-11T18:38:45Z</dcterms:created>
  <dcterms:modified xsi:type="dcterms:W3CDTF">2021-10-11T18:38:45Z</dcterms:modified>
</cp:coreProperties>
</file>