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H2CO3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H2S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Compounds contain a polyatomic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SnS2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H3N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Mg(OH)2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CuBr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H3PO4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Charge of all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HNO3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acids begin wtih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Frozen dihydrogen monoxide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Charge of X in X3N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Ternary</dc:title>
  <dcterms:created xsi:type="dcterms:W3CDTF">2021-10-11T18:38:07Z</dcterms:created>
  <dcterms:modified xsi:type="dcterms:W3CDTF">2021-10-11T18:38:07Z</dcterms:modified>
</cp:coreProperties>
</file>