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Terpene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She’s Snoop’s best bud- and creating a CBD line for 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lavender essential oils? __________ is the chill terp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rapper is the “highest in the room” and pretty “antisocial”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movie sure is “alright, alright, alright”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IPA’s have this terpene cause ~hops~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Cannabis legalization happened ________ 17, 2018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movie stoner duo tried to track down some munchies at White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life gives you lemons, it’s givin you this terp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sweet, tropical fruit is chock full of the terpene myrcene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Pinene is the aroma of these festive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Terpene</dc:title>
  <dcterms:created xsi:type="dcterms:W3CDTF">2021-10-11T18:38:26Z</dcterms:created>
  <dcterms:modified xsi:type="dcterms:W3CDTF">2021-10-11T18:38:26Z</dcterms:modified>
</cp:coreProperties>
</file>