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Terpenes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LEABHR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NEULUHME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IONMNEEL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OEVSCL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LBSAI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YISCP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YNYCEOPLAHLRE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NALLIOOL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NMECYER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SERENTEP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IUALGOL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NANCAIBS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FLSOVRA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LOLAFR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YRTHEA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IOBLLASOB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Terpenes </dc:title>
  <dcterms:created xsi:type="dcterms:W3CDTF">2021-10-11T18:38:14Z</dcterms:created>
  <dcterms:modified xsi:type="dcterms:W3CDTF">2021-10-11T18:38:14Z</dcterms:modified>
</cp:coreProperties>
</file>