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 Cotta Warrior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made but humans of ancient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student is _______________ when their work is done right, and produces a desired result.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or king is similar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positions of hierarchy of a military branch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Easily broken glass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Archeologist _________________ by making a hole by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back to life, or return to former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burial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variety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broken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Chinese clay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shoots with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gives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brave and experience fighter or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Exchange of information through speaking or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that involves making things by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fancy or decorated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or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two-wheeled horse drawn vehicle used in ancient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control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 Cotta Warrior Vocabulary</dc:title>
  <dcterms:created xsi:type="dcterms:W3CDTF">2021-10-11T18:37:32Z</dcterms:created>
  <dcterms:modified xsi:type="dcterms:W3CDTF">2021-10-11T18:37:32Z</dcterms:modified>
</cp:coreProperties>
</file>