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 Cotta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Shi Huangdi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dig in the earth to find answer to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battle but not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peasants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were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by armies in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kill in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 Huangdi was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found in Shi Huangdi's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centuries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Shang and Zhou were one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 Cotta Warriors</dc:title>
  <dcterms:created xsi:type="dcterms:W3CDTF">2021-11-12T03:38:58Z</dcterms:created>
  <dcterms:modified xsi:type="dcterms:W3CDTF">2021-11-12T03:38:58Z</dcterms:modified>
</cp:coreProperties>
</file>