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Terracotta Warriors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cavalryman    </w:t>
      </w:r>
      <w:r>
        <w:t xml:space="preserve">   figure    </w:t>
      </w:r>
      <w:r>
        <w:t xml:space="preserve">   footsoldiers    </w:t>
      </w:r>
      <w:r>
        <w:t xml:space="preserve">   archers    </w:t>
      </w:r>
      <w:r>
        <w:t xml:space="preserve">   military    </w:t>
      </w:r>
      <w:r>
        <w:t xml:space="preserve">   army    </w:t>
      </w:r>
      <w:r>
        <w:t xml:space="preserve">   bronze    </w:t>
      </w:r>
      <w:r>
        <w:t xml:space="preserve">   infantry    </w:t>
      </w:r>
      <w:r>
        <w:t xml:space="preserve">   horse    </w:t>
      </w:r>
      <w:r>
        <w:t xml:space="preserve">   chariots    </w:t>
      </w:r>
      <w:r>
        <w:t xml:space="preserve">   vault    </w:t>
      </w:r>
      <w:r>
        <w:t xml:space="preserve">   lifesize    </w:t>
      </w:r>
      <w:r>
        <w:t xml:space="preserve">   ancient    </w:t>
      </w:r>
      <w:r>
        <w:t xml:space="preserve">   discovery    </w:t>
      </w:r>
      <w:r>
        <w:t xml:space="preserve">   tomb    </w:t>
      </w:r>
      <w:r>
        <w:t xml:space="preserve">   nobles    </w:t>
      </w:r>
      <w:r>
        <w:t xml:space="preserve">   well    </w:t>
      </w:r>
      <w:r>
        <w:t xml:space="preserve">   terracotta    </w:t>
      </w:r>
      <w:r>
        <w:t xml:space="preserve">   Mongols    </w:t>
      </w:r>
      <w:r>
        <w:t xml:space="preserve">   Qin    </w:t>
      </w:r>
      <w:r>
        <w:t xml:space="preserve">   arrows    </w:t>
      </w:r>
      <w:r>
        <w:t xml:space="preserve">   bows    </w:t>
      </w:r>
      <w:r>
        <w:t xml:space="preserve">   spears    </w:t>
      </w:r>
      <w:r>
        <w:t xml:space="preserve">   great wall    </w:t>
      </w:r>
      <w:r>
        <w:t xml:space="preserve">   Chuna    </w:t>
      </w:r>
      <w:r>
        <w:t xml:space="preserve">   warriors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Terracotta Warriors</dc:title>
  <dcterms:created xsi:type="dcterms:W3CDTF">2021-10-11T18:38:39Z</dcterms:created>
  <dcterms:modified xsi:type="dcterms:W3CDTF">2021-10-11T18:38:39Z</dcterms:modified>
</cp:coreProperties>
</file>