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Terracotta warriors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Emperor    </w:t>
      </w:r>
      <w:r>
        <w:t xml:space="preserve">   Months    </w:t>
      </w:r>
      <w:r>
        <w:t xml:space="preserve">   Different    </w:t>
      </w:r>
      <w:r>
        <w:t xml:space="preserve">   Ancient China    </w:t>
      </w:r>
      <w:r>
        <w:t xml:space="preserve">   Farmers    </w:t>
      </w:r>
      <w:r>
        <w:t xml:space="preserve">   Well    </w:t>
      </w:r>
      <w:r>
        <w:t xml:space="preserve">   Thousands    </w:t>
      </w:r>
      <w:r>
        <w:t xml:space="preserve">   Protect    </w:t>
      </w:r>
      <w:r>
        <w:t xml:space="preserve">   Bow n arrow    </w:t>
      </w:r>
      <w:r>
        <w:t xml:space="preserve">   Swords    </w:t>
      </w:r>
      <w:r>
        <w:t xml:space="preserve">   Weapons    </w:t>
      </w:r>
      <w:r>
        <w:t xml:space="preserve">   Horses    </w:t>
      </w:r>
      <w:r>
        <w:t xml:space="preserve">   Chariots    </w:t>
      </w:r>
      <w:r>
        <w:t xml:space="preserve">   Heavy    </w:t>
      </w:r>
      <w:r>
        <w:t xml:space="preserve">   Clay    </w:t>
      </w:r>
      <w:r>
        <w:t xml:space="preserve">   Terracotta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Terracotta warriors </dc:title>
  <dcterms:created xsi:type="dcterms:W3CDTF">2021-10-11T18:38:06Z</dcterms:created>
  <dcterms:modified xsi:type="dcterms:W3CDTF">2021-10-11T18:38:06Z</dcterms:modified>
</cp:coreProperties>
</file>