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Terrain    </w:t>
      </w:r>
      <w:r>
        <w:t xml:space="preserve">   Earth    </w:t>
      </w:r>
      <w:r>
        <w:t xml:space="preserve">   Water    </w:t>
      </w:r>
      <w:r>
        <w:t xml:space="preserve">   Sun    </w:t>
      </w:r>
      <w:r>
        <w:t xml:space="preserve">   Green    </w:t>
      </w:r>
      <w:r>
        <w:t xml:space="preserve">   Dirt    </w:t>
      </w:r>
      <w:r>
        <w:t xml:space="preserve">   Shovel    </w:t>
      </w:r>
      <w:r>
        <w:t xml:space="preserve">   Pot    </w:t>
      </w:r>
      <w:r>
        <w:t xml:space="preserve">   Bush    </w:t>
      </w:r>
      <w:r>
        <w:t xml:space="preserve">   Tree    </w:t>
      </w:r>
      <w:r>
        <w:t xml:space="preserve">   Flower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Terrain</dc:title>
  <dcterms:created xsi:type="dcterms:W3CDTF">2021-10-11T18:38:02Z</dcterms:created>
  <dcterms:modified xsi:type="dcterms:W3CDTF">2021-10-11T18:38:02Z</dcterms:modified>
</cp:coreProperties>
</file>