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Terraria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boss is the _____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tools you get are this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first NPC is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______________________ is the final pre-hardmode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animal is the destroyer?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hardest lunar pillar is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summon skelotron, you must go to the _________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the nurse NPC you need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lunar pillars are summoned during the _____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sword in the game is the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Terraria </dc:title>
  <dcterms:created xsi:type="dcterms:W3CDTF">2021-10-11T18:38:52Z</dcterms:created>
  <dcterms:modified xsi:type="dcterms:W3CDTF">2021-10-11T18:38:52Z</dcterms:modified>
</cp:coreProperties>
</file>