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Terraria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boss first 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boss that resembles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ore obtained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popular terraria mod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lands after destroying a crimson heart or shadow 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boss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boss, which after fought would turn the game into hardmode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boss fought in a special biome resembling a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 that unlocks the Goblin Tinkerer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strongest weapon in the 1.4 update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worst weapon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event that occurs after The Lunatic Cultist is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that is used to summon The Wall Of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worm fought in a special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ore found in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Terraria Crossword</dc:title>
  <dcterms:created xsi:type="dcterms:W3CDTF">2021-10-11T18:38:56Z</dcterms:created>
  <dcterms:modified xsi:type="dcterms:W3CDTF">2021-10-11T18:38:56Z</dcterms:modified>
</cp:coreProperties>
</file>