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Terraria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evil biomes.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want to slay a snowman?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deceiver of fools.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lord of all things slimy.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weapon is the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you possess the strength to defeat my 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defeat a mini minotaur?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Megashark's younger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AHHH! A SHARKNADO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sword of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ULTIMATE FINAL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came from the Edge of Space.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Terraria Stuff</dc:title>
  <dcterms:created xsi:type="dcterms:W3CDTF">2021-10-11T18:37:12Z</dcterms:created>
  <dcterms:modified xsi:type="dcterms:W3CDTF">2021-10-11T18:37:12Z</dcterms:modified>
</cp:coreProperties>
</file>