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Terraria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Wing    </w:t>
      </w:r>
      <w:r>
        <w:t xml:space="preserve">   Yoyo    </w:t>
      </w:r>
      <w:r>
        <w:t xml:space="preserve">   Fire Gauntlet    </w:t>
      </w:r>
      <w:r>
        <w:t xml:space="preserve">   Ankh shield    </w:t>
      </w:r>
      <w:r>
        <w:t xml:space="preserve">   Terra Blade    </w:t>
      </w:r>
      <w:r>
        <w:t xml:space="preserve">   King Slime    </w:t>
      </w:r>
      <w:r>
        <w:t xml:space="preserve">   Eye of Cthulhu    </w:t>
      </w:r>
      <w:r>
        <w:t xml:space="preserve">   Eater of worlds    </w:t>
      </w:r>
      <w:r>
        <w:t xml:space="preserve">   Brain of Cthulhu    </w:t>
      </w:r>
      <w:r>
        <w:t xml:space="preserve">   Queen Bee    </w:t>
      </w:r>
      <w:r>
        <w:t xml:space="preserve">   Skeletron    </w:t>
      </w:r>
      <w:r>
        <w:t xml:space="preserve">   Wall of Flesh    </w:t>
      </w:r>
      <w:r>
        <w:t xml:space="preserve">   Twins    </w:t>
      </w:r>
      <w:r>
        <w:t xml:space="preserve">   Skeletron Prime    </w:t>
      </w:r>
      <w:r>
        <w:t xml:space="preserve">   Destroyer    </w:t>
      </w:r>
      <w:r>
        <w:t xml:space="preserve">   Plantera    </w:t>
      </w:r>
      <w:r>
        <w:t xml:space="preserve">   Golem    </w:t>
      </w:r>
      <w:r>
        <w:t xml:space="preserve">   Duke Fisheron    </w:t>
      </w:r>
      <w:r>
        <w:t xml:space="preserve">   Lunatic Cultist    </w:t>
      </w:r>
      <w:r>
        <w:t xml:space="preserve">   Moonlord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Terraria Word Search</dc:title>
  <dcterms:created xsi:type="dcterms:W3CDTF">2021-10-11T18:38:11Z</dcterms:created>
  <dcterms:modified xsi:type="dcterms:W3CDTF">2021-10-11T18:38:11Z</dcterms:modified>
</cp:coreProperties>
</file>