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Paladin    </w:t>
      </w:r>
      <w:r>
        <w:t xml:space="preserve">   Sword    </w:t>
      </w:r>
      <w:r>
        <w:t xml:space="preserve">   Dirt    </w:t>
      </w:r>
      <w:r>
        <w:t xml:space="preserve">   Mana    </w:t>
      </w:r>
      <w:r>
        <w:t xml:space="preserve">   Cobalt    </w:t>
      </w:r>
      <w:r>
        <w:t xml:space="preserve">   MrTerraria    </w:t>
      </w:r>
      <w:r>
        <w:t xml:space="preserve">   Planterra    </w:t>
      </w:r>
      <w:r>
        <w:t xml:space="preserve">   Picksaw    </w:t>
      </w:r>
      <w:r>
        <w:t xml:space="preserve">   Pumpking    </w:t>
      </w:r>
      <w:r>
        <w:t xml:space="preserve">   Bloodmoon    </w:t>
      </w:r>
      <w:r>
        <w:t xml:space="preserve">   LastPrism    </w:t>
      </w:r>
      <w:r>
        <w:t xml:space="preserve">   Moonlord    </w:t>
      </w:r>
      <w:r>
        <w:t xml:space="preserve">   Crimson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Terraria</dc:title>
  <dcterms:created xsi:type="dcterms:W3CDTF">2021-10-11T18:37:02Z</dcterms:created>
  <dcterms:modified xsi:type="dcterms:W3CDTF">2021-10-11T18:37:02Z</dcterms:modified>
</cp:coreProperties>
</file>