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Terrestrial Biomes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Earth zone that surrounds the Equator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Biomes that receives the least precipitation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Earth zone in between the polar and tropical zones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Earth's surface is warmed by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Biome that receives the most precipitation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Biomes are primarily classified by their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average weather conditions in an area, including temperature and precipitation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protective layer in the atmosphere that absorbs most of the harmful UV radiation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Mountains and polar regions are not examples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condition of the atmosphere at a specific place and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distance of any point on the surface of Earth north or south from the Equator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Biome that has a permafrost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Zone of Earth least heated by the Sun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Terrestrial Biomes</dc:title>
  <dcterms:created xsi:type="dcterms:W3CDTF">2021-10-11T18:38:54Z</dcterms:created>
  <dcterms:modified xsi:type="dcterms:W3CDTF">2021-10-11T18:38:54Z</dcterms:modified>
</cp:coreProperties>
</file>