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Terrestrial Ecology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Determines how energy and nutrients move from one organism to another through the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population of all species living and interacting in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different species it contains combined with the abundance of individuals within each of those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where an organism or a population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Both species benefit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An expansion of a keystone species that can create and enhance habitats that can benefit other species in a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total way of life or role of a species in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Help determine the types and numbers of other species in a community thereby helping to sustain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group of individual organisms of the same species living within a particular area.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Ammonia is converted to nitrite, then to nitrate.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Species that serve as early warnings of damage to a community or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 roots absorb ammonium ions and nitrate ions for use in making molecules such as DNA, amino acids, and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first step of the nitrogen cycle where specialized bacteria convert gaseous nitrogen to ammonia that can be used by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study of connections in nature. How organisms interact with one another and with their nonliving environment.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Terrestrial Ecology </dc:title>
  <dcterms:created xsi:type="dcterms:W3CDTF">2021-10-11T18:38:16Z</dcterms:created>
  <dcterms:modified xsi:type="dcterms:W3CDTF">2021-10-11T18:38:16Z</dcterms:modified>
</cp:coreProperties>
</file>