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Terrestrial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biome    </w:t>
      </w:r>
      <w:r>
        <w:t xml:space="preserve">   Aquatic    </w:t>
      </w:r>
      <w:r>
        <w:t xml:space="preserve">   Russia    </w:t>
      </w:r>
      <w:r>
        <w:t xml:space="preserve">   Canada    </w:t>
      </w:r>
      <w:r>
        <w:t xml:space="preserve">   moose    </w:t>
      </w:r>
      <w:r>
        <w:t xml:space="preserve">   tundra    </w:t>
      </w:r>
      <w:r>
        <w:t xml:space="preserve">   Taiga    </w:t>
      </w:r>
      <w:r>
        <w:t xml:space="preserve">   bears    </w:t>
      </w:r>
      <w:r>
        <w:t xml:space="preserve">   soil    </w:t>
      </w:r>
      <w:r>
        <w:t xml:space="preserve">   Temperate Forest    </w:t>
      </w:r>
      <w:r>
        <w:t xml:space="preserve">   adaptations    </w:t>
      </w:r>
      <w:r>
        <w:t xml:space="preserve">   camels    </w:t>
      </w:r>
      <w:r>
        <w:t xml:space="preserve">   dry    </w:t>
      </w:r>
      <w:r>
        <w:t xml:space="preserve">   Desert    </w:t>
      </w:r>
      <w:r>
        <w:t xml:space="preserve">   giant insects    </w:t>
      </w:r>
      <w:r>
        <w:t xml:space="preserve">   frogs    </w:t>
      </w:r>
      <w:r>
        <w:t xml:space="preserve">   snakes    </w:t>
      </w:r>
      <w:r>
        <w:t xml:space="preserve">   monkeys    </w:t>
      </w:r>
      <w:r>
        <w:t xml:space="preserve">   vines    </w:t>
      </w:r>
      <w:r>
        <w:t xml:space="preserve">   humid    </w:t>
      </w:r>
      <w:r>
        <w:t xml:space="preserve">   equator    </w:t>
      </w:r>
      <w:r>
        <w:t xml:space="preserve">   Tropical Rain Forest    </w:t>
      </w:r>
      <w:r>
        <w:t xml:space="preserve">   foxes    </w:t>
      </w:r>
      <w:r>
        <w:t xml:space="preserve">   mice    </w:t>
      </w:r>
      <w:r>
        <w:t xml:space="preserve">   turkey    </w:t>
      </w:r>
      <w:r>
        <w:t xml:space="preserve">   prairie dogs    </w:t>
      </w:r>
      <w:r>
        <w:t xml:space="preserve">   wolves    </w:t>
      </w:r>
      <w:r>
        <w:t xml:space="preserve">   Grassland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Terrestrial Ecosystems</dc:title>
  <dcterms:created xsi:type="dcterms:W3CDTF">2022-01-20T03:41:33Z</dcterms:created>
  <dcterms:modified xsi:type="dcterms:W3CDTF">2022-01-20T03:41:33Z</dcterms:modified>
</cp:coreProperties>
</file>