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Terrible Tudors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protestants    </w:t>
      </w:r>
      <w:r>
        <w:t xml:space="preserve">   henry    </w:t>
      </w:r>
      <w:r>
        <w:t xml:space="preserve">   fleas    </w:t>
      </w:r>
      <w:r>
        <w:t xml:space="preserve">   plague    </w:t>
      </w:r>
      <w:r>
        <w:t xml:space="preserve">   armada    </w:t>
      </w:r>
      <w:r>
        <w:t xml:space="preserve">   tudor    </w:t>
      </w:r>
      <w:r>
        <w:t xml:space="preserve">   scythe    </w:t>
      </w:r>
      <w:r>
        <w:t xml:space="preserve">   gallows    </w:t>
      </w:r>
      <w:r>
        <w:t xml:space="preserve">   monarch    </w:t>
      </w:r>
      <w:r>
        <w:t xml:space="preserve">   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Terrible Tudors Wordsearch</dc:title>
  <dcterms:created xsi:type="dcterms:W3CDTF">2021-10-11T18:38:37Z</dcterms:created>
  <dcterms:modified xsi:type="dcterms:W3CDTF">2021-10-11T18:38:37Z</dcterms:modified>
</cp:coreProperties>
</file>