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Terrible Two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Antonym of enemy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rival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smart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Were Miles Murphy lives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school Miles Murphy goes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animal that moos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fond of playing pranks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come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dishonest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Terrible Two </dc:title>
  <dcterms:created xsi:type="dcterms:W3CDTF">2021-10-11T18:37:44Z</dcterms:created>
  <dcterms:modified xsi:type="dcterms:W3CDTF">2021-10-11T18:37:44Z</dcterms:modified>
</cp:coreProperties>
</file>