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Terrible Two's Prankster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MAC BARNETT    </w:t>
      </w:r>
      <w:r>
        <w:t xml:space="preserve">   JORY JOHN    </w:t>
      </w:r>
      <w:r>
        <w:t xml:space="preserve">   GENERAL MILLS    </w:t>
      </w:r>
      <w:r>
        <w:t xml:space="preserve">   APRIL FOOLS    </w:t>
      </w:r>
      <w:r>
        <w:t xml:space="preserve">   SCHOOL    </w:t>
      </w:r>
      <w:r>
        <w:t xml:space="preserve">   PRANKS    </w:t>
      </w:r>
      <w:r>
        <w:t xml:space="preserve">   MOO    </w:t>
      </w:r>
      <w:r>
        <w:t xml:space="preserve">   WHOOPEE CUSHION    </w:t>
      </w:r>
      <w:r>
        <w:t xml:space="preserve">   MILK    </w:t>
      </w:r>
      <w:r>
        <w:t xml:space="preserve">   MRS SHANDY    </w:t>
      </w:r>
      <w:r>
        <w:t xml:space="preserve">   JOSH    </w:t>
      </w:r>
      <w:r>
        <w:t xml:space="preserve">   TERRIBLE TWO    </w:t>
      </w:r>
      <w:r>
        <w:t xml:space="preserve">   PRINCIPAL BARKIN    </w:t>
      </w:r>
      <w:r>
        <w:t xml:space="preserve">   TERRIBLE TRIX    </w:t>
      </w:r>
      <w:r>
        <w:t xml:space="preserve">   YAWNEE VALLEY    </w:t>
      </w:r>
      <w:r>
        <w:t xml:space="preserve">   COWS    </w:t>
      </w:r>
      <w:r>
        <w:t xml:space="preserve">   NILES    </w:t>
      </w:r>
      <w:r>
        <w:t xml:space="preserve">   MILES    </w:t>
      </w:r>
      <w:r>
        <w:t xml:space="preserve">   PRANKSTER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Terrible Two's Prankster Code</dc:title>
  <dcterms:created xsi:type="dcterms:W3CDTF">2021-10-11T18:37:51Z</dcterms:created>
  <dcterms:modified xsi:type="dcterms:W3CDTF">2021-10-11T18:37:51Z</dcterms:modified>
</cp:coreProperties>
</file>