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Terrible tractors of Texas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car start by its self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Jakes dad's favorite tractor?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they communicate to the trucker?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What attacked Jake when he was trying to get the Millers tractor to start?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Jake have to do to stop the tractors?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house did they go to to get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scooped Janey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Janey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Jakes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Terrible tractors of Texas cross word puzzle</dc:title>
  <dcterms:created xsi:type="dcterms:W3CDTF">2021-10-11T18:37:22Z</dcterms:created>
  <dcterms:modified xsi:type="dcterms:W3CDTF">2021-10-11T18:37:22Z</dcterms:modified>
</cp:coreProperties>
</file>