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Terrific Tarantulas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grub    </w:t>
      </w:r>
      <w:r>
        <w:t xml:space="preserve">   amblypygi    </w:t>
      </w:r>
      <w:r>
        <w:t xml:space="preserve">   ancient    </w:t>
      </w:r>
      <w:r>
        <w:t xml:space="preserve">   burrow    </w:t>
      </w:r>
      <w:r>
        <w:t xml:space="preserve">   clarabelle    </w:t>
      </w:r>
      <w:r>
        <w:t xml:space="preserve">   cockroaches    </w:t>
      </w:r>
      <w:r>
        <w:t xml:space="preserve">   emerald jungle village    </w:t>
      </w:r>
      <w:r>
        <w:t xml:space="preserve">   French Guiana    </w:t>
      </w:r>
      <w:r>
        <w:t xml:space="preserve">   holothele    </w:t>
      </w:r>
      <w:r>
        <w:t xml:space="preserve">   les grottes    </w:t>
      </w:r>
      <w:r>
        <w:t xml:space="preserve">   mediterranean    </w:t>
      </w:r>
      <w:r>
        <w:t xml:space="preserve">   orbs    </w:t>
      </w:r>
      <w:r>
        <w:t xml:space="preserve">   pinktoe    </w:t>
      </w:r>
      <w:r>
        <w:t xml:space="preserve">   silk    </w:t>
      </w:r>
      <w:r>
        <w:t xml:space="preserve">   spiderlings    </w:t>
      </w:r>
      <w:r>
        <w:t xml:space="preserve">   spinnerets    </w:t>
      </w:r>
      <w:r>
        <w:t xml:space="preserve">   stingers    </w:t>
      </w:r>
      <w:r>
        <w:t xml:space="preserve">   tarantula hawk    </w:t>
      </w:r>
      <w:r>
        <w:t xml:space="preserve">   tarantulas    </w:t>
      </w:r>
      <w:r>
        <w:t xml:space="preserve">   theraphosidae    </w:t>
      </w:r>
      <w:r>
        <w:t xml:space="preserve">   webs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Terrific Tarantulas</dc:title>
  <dcterms:created xsi:type="dcterms:W3CDTF">2021-10-11T18:37:07Z</dcterms:created>
  <dcterms:modified xsi:type="dcterms:W3CDTF">2021-10-11T18:37:07Z</dcterms:modified>
</cp:coreProperties>
</file>