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Terrific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Branches    </w:t>
      </w:r>
      <w:r>
        <w:t xml:space="preserve">   Leaves    </w:t>
      </w:r>
      <w:r>
        <w:t xml:space="preserve">   Heartwood    </w:t>
      </w:r>
      <w:r>
        <w:t xml:space="preserve">   Xylem    </w:t>
      </w:r>
      <w:r>
        <w:t xml:space="preserve">   Cambium    </w:t>
      </w:r>
      <w:r>
        <w:t xml:space="preserve">   Inner Bark    </w:t>
      </w:r>
      <w:r>
        <w:t xml:space="preserve">   Bark    </w:t>
      </w:r>
      <w:r>
        <w:t xml:space="preserve">   Trunk    </w:t>
      </w:r>
      <w:r>
        <w:t xml:space="preserve">   Roots    </w:t>
      </w:r>
      <w:r>
        <w:t xml:space="preserve">   tree cookie    </w:t>
      </w:r>
      <w:r>
        <w:t xml:space="preserve">   Sweetgum    </w:t>
      </w:r>
      <w:r>
        <w:t xml:space="preserve">   Sugar Maple    </w:t>
      </w:r>
      <w:r>
        <w:t xml:space="preserve">   Hemlock    </w:t>
      </w:r>
      <w:r>
        <w:t xml:space="preserve">   Tulip Poplar    </w:t>
      </w:r>
      <w:r>
        <w:t xml:space="preserve">   Redwoods    </w:t>
      </w:r>
      <w:r>
        <w:t xml:space="preserve">   Oak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Terrific Trees</dc:title>
  <dcterms:created xsi:type="dcterms:W3CDTF">2021-10-11T18:37:36Z</dcterms:created>
  <dcterms:modified xsi:type="dcterms:W3CDTF">2021-10-11T18:37:36Z</dcterms:modified>
</cp:coreProperties>
</file>