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Terri's new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garden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Kind of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Blue 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Aruba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Chad's new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Sweet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Youngest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My love for you is second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Chad loves Terri to _____ and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Awesome appetizer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Favorite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Jeff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Daughter in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Dan's new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Hancher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Summer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Broadway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Winter's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Cruise departs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Summer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 has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Broadway show (at home)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veggie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Cat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Boss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September 14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Elizabeth's event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Terri's new crossword</dc:title>
  <dcterms:created xsi:type="dcterms:W3CDTF">2021-10-11T18:38:21Z</dcterms:created>
  <dcterms:modified xsi:type="dcterms:W3CDTF">2021-10-11T18:38:21Z</dcterms:modified>
</cp:coreProperties>
</file>