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Territory of 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famous railroad restaurants and hotels in the west was ____________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settles on land without purchasing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settler who received land from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Billy the Kid's good friend and boss who ran a business in Lincoln, NM.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reason that New Mexico did not become a state until 1912.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"iron horse" brought many changes to New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precious gemstone is one of our states most precious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settlers came to NM to escape religious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town that springs up quickly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came to New Mexico to be cured from this horrible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Mexico was considered a what for 62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famous outlaws in New Mexico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local conflict that happened in southeast NM was the ____________ County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New Mexico's first Catholic Bishop?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of New Mexico</dc:title>
  <dcterms:created xsi:type="dcterms:W3CDTF">2021-10-11T18:37:57Z</dcterms:created>
  <dcterms:modified xsi:type="dcterms:W3CDTF">2021-10-11T18:37:57Z</dcterms:modified>
</cp:coreProperties>
</file>