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Terror At Bottle Creek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pig that are omnivores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Catching for fish, either for food or a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state is the capital of Montegomery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venomous snake known as a "black water viper"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prehistoric Native American site in Alabama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hill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Saves you from drowning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natural disaster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living except in a boat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extremely unpleasant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Deeply in shock or flabbergasted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marsh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Terror At Bottle Creek </dc:title>
  <dcterms:created xsi:type="dcterms:W3CDTF">2021-10-11T18:38:09Z</dcterms:created>
  <dcterms:modified xsi:type="dcterms:W3CDTF">2021-10-11T18:38:09Z</dcterms:modified>
</cp:coreProperties>
</file>