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Terror At Bottle Creek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father    </w:t>
      </w:r>
      <w:r>
        <w:t xml:space="preserve">   neighbors    </w:t>
      </w:r>
      <w:r>
        <w:t xml:space="preserve">   snakes    </w:t>
      </w:r>
      <w:r>
        <w:t xml:space="preserve">   brave    </w:t>
      </w:r>
      <w:r>
        <w:t xml:space="preserve">   disappears    </w:t>
      </w:r>
      <w:r>
        <w:t xml:space="preserve">   river    </w:t>
      </w:r>
      <w:r>
        <w:t xml:space="preserve">   clients    </w:t>
      </w:r>
      <w:r>
        <w:t xml:space="preserve">   swamp    </w:t>
      </w:r>
      <w:r>
        <w:t xml:space="preserve">   alligator    </w:t>
      </w:r>
      <w:r>
        <w:t xml:space="preserve">   houseboat    </w:t>
      </w:r>
      <w:r>
        <w:t xml:space="preserve">   hunting    </w:t>
      </w:r>
      <w:r>
        <w:t xml:space="preserve">   hurricane    </w:t>
      </w:r>
      <w:r>
        <w:t xml:space="preserve">   terror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At Bottle Creek </dc:title>
  <dcterms:created xsi:type="dcterms:W3CDTF">2021-10-11T18:37:34Z</dcterms:created>
  <dcterms:modified xsi:type="dcterms:W3CDTF">2021-10-11T18:37:34Z</dcterms:modified>
</cp:coreProperties>
</file>